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dear    </w:t>
      </w:r>
      <w:r>
        <w:t xml:space="preserve">   hear    </w:t>
      </w:r>
      <w:r>
        <w:t xml:space="preserve">   shears    </w:t>
      </w:r>
      <w:r>
        <w:t xml:space="preserve">   disappear    </w:t>
      </w:r>
      <w:r>
        <w:t xml:space="preserve">   appear    </w:t>
      </w:r>
      <w:r>
        <w:t xml:space="preserve">   earring    </w:t>
      </w:r>
      <w:r>
        <w:t xml:space="preserve">   tear    </w:t>
      </w:r>
      <w:r>
        <w:t xml:space="preserve">   gear    </w:t>
      </w:r>
      <w:r>
        <w:t xml:space="preserve">   fearless    </w:t>
      </w:r>
      <w:r>
        <w:t xml:space="preserve">   fear    </w:t>
      </w:r>
      <w:r>
        <w:t xml:space="preserve">   near    </w:t>
      </w:r>
      <w:r>
        <w:t xml:space="preserve">   nearly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wordsearch</dc:title>
  <dcterms:created xsi:type="dcterms:W3CDTF">2021-10-11T05:47:24Z</dcterms:created>
  <dcterms:modified xsi:type="dcterms:W3CDTF">2021-10-11T05:47:24Z</dcterms:modified>
</cp:coreProperties>
</file>