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british columbia    </w:t>
      </w:r>
      <w:r>
        <w:t xml:space="preserve">   christian    </w:t>
      </w:r>
      <w:r>
        <w:t xml:space="preserve">   chippewa    </w:t>
      </w:r>
      <w:r>
        <w:t xml:space="preserve">   early canada    </w:t>
      </w:r>
      <w:r>
        <w:t xml:space="preserve">   rebellion    </w:t>
      </w:r>
      <w:r>
        <w:t xml:space="preserve">   boxers    </w:t>
      </w:r>
      <w:r>
        <w:t xml:space="preserve">   workers    </w:t>
      </w:r>
      <w:r>
        <w:t xml:space="preserve">   cpr    </w:t>
      </w:r>
      <w:r>
        <w:t xml:space="preserve">   william van horne    </w:t>
      </w:r>
      <w:r>
        <w:t xml:space="preserve">   treaties    </w:t>
      </w:r>
      <w:r>
        <w:t xml:space="preserve">   first nations    </w:t>
      </w:r>
      <w:r>
        <w:t xml:space="preserve">   Indian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canada</dc:title>
  <dcterms:created xsi:type="dcterms:W3CDTF">2021-10-11T05:46:08Z</dcterms:created>
  <dcterms:modified xsi:type="dcterms:W3CDTF">2021-10-11T05:46:08Z</dcterms:modified>
</cp:coreProperties>
</file>