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childhood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 care provided in a private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simple form of calligraphy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control that allows the hand to do a task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guiding set of moral principles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demonstrating the correct way to write a letter by writing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Provides care in a child's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Located on postsecondary or college campus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Focuses on meeting the child's physical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from a foreign country who is like a nanny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Certified a set of standards has been met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workers who call home to check ether child has arrived safely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covers the period of birth to nine years of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parents who wish to take part in children preschool experiences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protects and promotes the health and safety of child care centers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 based programs for 3 and 4 year olds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for children to learn how to learn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standardized spelling, word spacing, and upper and lower cased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care for low income families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facilities that offer full day children programs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national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created or runs their own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Provide care before or after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Sponsored at state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set of guidelines that focus on the outcomes of learning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</dc:title>
  <dcterms:created xsi:type="dcterms:W3CDTF">2021-10-11T05:46:19Z</dcterms:created>
  <dcterms:modified xsi:type="dcterms:W3CDTF">2021-10-11T05:46:19Z</dcterms:modified>
</cp:coreProperties>
</file>