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early english settlements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representative governmental group in america (jamestown)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infectious parasitic disease spread by mosquitos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national church in england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colony ruled and administrated by a sovereign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early north american settlement ,founded by england in 1607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who advocates separation from the establishment ,especially a church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people who establish a settlement far from home,but still maintain ties with there homeland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green plant native to north america whose leaves can be dried and smoked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low lying wetlands usually with grassy vegitation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english settlements</dc:title>
  <dcterms:created xsi:type="dcterms:W3CDTF">2021-10-11T05:46:54Z</dcterms:created>
  <dcterms:modified xsi:type="dcterms:W3CDTF">2021-10-11T05:46:54Z</dcterms:modified>
</cp:coreProperties>
</file>