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fossils and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to help humans perform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have been preserved in rocks and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development of different kinds of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study the human path.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weapon, tools and other things made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or tame animals and plants for human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moved place to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the key to the survival of Paleolithic people during the Ice 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humans</dc:title>
  <dcterms:created xsi:type="dcterms:W3CDTF">2021-10-11T05:46:39Z</dcterms:created>
  <dcterms:modified xsi:type="dcterms:W3CDTF">2021-10-11T05:46:39Z</dcterms:modified>
</cp:coreProperties>
</file>