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river valley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PACIFIC OCEAN    </w:t>
      </w:r>
      <w:r>
        <w:t xml:space="preserve">   GOBI DESSERT    </w:t>
      </w:r>
      <w:r>
        <w:t xml:space="preserve">   HIMALAYAS    </w:t>
      </w:r>
      <w:r>
        <w:t xml:space="preserve">   RAIN FORESTS    </w:t>
      </w:r>
      <w:r>
        <w:t xml:space="preserve">   ISOLATION    </w:t>
      </w:r>
      <w:r>
        <w:t xml:space="preserve">   HUANG RIVER    </w:t>
      </w:r>
      <w:r>
        <w:t xml:space="preserve">   YELLOW RIVER    </w:t>
      </w:r>
      <w:r>
        <w:t xml:space="preserve">   PUBLIC WORKS    </w:t>
      </w:r>
      <w:r>
        <w:t xml:space="preserve">   FARMERS    </w:t>
      </w:r>
      <w:r>
        <w:t xml:space="preserve">   SOCIAL CLASSES    </w:t>
      </w:r>
      <w:r>
        <w:t xml:space="preserve">   MONOPOLY    </w:t>
      </w:r>
      <w:r>
        <w:t xml:space="preserve">   SILK    </w:t>
      </w:r>
      <w:r>
        <w:t xml:space="preserve">   MANDATE OF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river valley civilization</dc:title>
  <dcterms:created xsi:type="dcterms:W3CDTF">2021-10-11T05:47:20Z</dcterms:created>
  <dcterms:modified xsi:type="dcterms:W3CDTF">2021-10-11T05:47:20Z</dcterms:modified>
</cp:coreProperties>
</file>