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earning money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you want to find out what money you have earned in a short period of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someone gets paid extra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called when someone is going to a place and earning money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called when you want to find out what money you have earned in a long period of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it called when someone works regular hours but not up to 38 hours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it called when someone is getting paid a certain amount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it called when someone works more than their normal hours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it called when someone goes on holiday but has to work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when someone has a job but has the job till they quit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get paid at work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when an employee earns a percentage of the money they make for their company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someone gets hired for only a short period of time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main purpose of going to working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it called when a worker has worked around 38 hours a week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it called when someone is working but does not know when their working or how many hours their doing</w:t>
            </w:r>
          </w:p>
        </w:tc>
      </w:tr>
    </w:tbl>
    <w:p>
      <w:pPr>
        <w:pStyle w:val="WordBankSmall"/>
      </w:pPr>
      <w:r>
        <w:t xml:space="preserve">   salary    </w:t>
      </w:r>
      <w:r>
        <w:t xml:space="preserve">   wage    </w:t>
      </w:r>
      <w:r>
        <w:t xml:space="preserve">   full -time    </w:t>
      </w:r>
      <w:r>
        <w:t xml:space="preserve">   casual     </w:t>
      </w:r>
      <w:r>
        <w:t xml:space="preserve">   part-time     </w:t>
      </w:r>
      <w:r>
        <w:t xml:space="preserve">   job    </w:t>
      </w:r>
      <w:r>
        <w:t xml:space="preserve">   to earn money     </w:t>
      </w:r>
      <w:r>
        <w:t xml:space="preserve">   money     </w:t>
      </w:r>
      <w:r>
        <w:t xml:space="preserve">   payment    </w:t>
      </w:r>
      <w:r>
        <w:t xml:space="preserve">   annual leave    </w:t>
      </w:r>
      <w:r>
        <w:t xml:space="preserve">   commission    </w:t>
      </w:r>
      <w:r>
        <w:t xml:space="preserve">   bonus    </w:t>
      </w:r>
      <w:r>
        <w:t xml:space="preserve">   temporary     </w:t>
      </w:r>
      <w:r>
        <w:t xml:space="preserve">   permanent     </w:t>
      </w:r>
      <w:r>
        <w:t xml:space="preserve">   over-time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earning money </dc:title>
  <dcterms:created xsi:type="dcterms:W3CDTF">2021-10-11T05:48:03Z</dcterms:created>
  <dcterms:modified xsi:type="dcterms:W3CDTF">2021-10-11T05:48:03Z</dcterms:modified>
</cp:coreProperties>
</file>