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human    </w:t>
      </w:r>
      <w:r>
        <w:t xml:space="preserve">   gasgiants    </w:t>
      </w:r>
      <w:r>
        <w:t xml:space="preserve">   spaceprobe    </w:t>
      </w:r>
      <w:r>
        <w:t xml:space="preserve">   planet    </w:t>
      </w:r>
      <w:r>
        <w:t xml:space="preserve">   air    </w:t>
      </w:r>
      <w:r>
        <w:t xml:space="preserve">   water    </w:t>
      </w:r>
      <w:r>
        <w:t xml:space="preserve">   moon    </w:t>
      </w:r>
      <w:r>
        <w:t xml:space="preserve">   sun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2021-10-11T05:46:51Z</dcterms:created>
  <dcterms:modified xsi:type="dcterms:W3CDTF">2021-10-11T05:46:51Z</dcterms:modified>
</cp:coreProperties>
</file>