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sky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one of the 13 constellations that the sun appears in during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Latin for “lion,”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was one of the most important constellations for ancient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witch constlation looks like a w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one of the most recognizable groups of stars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constilation is latin for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the seven stars known as the Little Dipper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Latin for “fish.”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has a shape like a box with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associated with the goddess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usually have four stars that make a large square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Its name comes from a mythical creature that is half goat and half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no bright stars, but it is surrounded by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constilation is latin for water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is in ------ from late October to late November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sky </dc:title>
  <dcterms:created xsi:type="dcterms:W3CDTF">2021-10-11T05:48:48Z</dcterms:created>
  <dcterms:modified xsi:type="dcterms:W3CDTF">2021-10-11T05:48:48Z</dcterms:modified>
</cp:coreProperties>
</file>