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and 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shooting star    </w:t>
      </w:r>
      <w:r>
        <w:t xml:space="preserve">   stars    </w:t>
      </w:r>
      <w:r>
        <w:t xml:space="preserve">   mars    </w:t>
      </w:r>
      <w:r>
        <w:t xml:space="preserve">   sun    </w:t>
      </w:r>
      <w:r>
        <w:t xml:space="preserve">   aurora    </w:t>
      </w:r>
      <w:r>
        <w:t xml:space="preserve">   eclipse    </w:t>
      </w:r>
      <w:r>
        <w:t xml:space="preserve">   season    </w:t>
      </w:r>
      <w:r>
        <w:t xml:space="preserve">   nebula    </w:t>
      </w:r>
      <w:r>
        <w:t xml:space="preserve">   star    </w:t>
      </w:r>
      <w:r>
        <w:t xml:space="preserve">   equinox    </w:t>
      </w:r>
      <w:r>
        <w:t xml:space="preserve">   moon    </w:t>
      </w:r>
      <w:r>
        <w:t xml:space="preserve">   gravity    </w:t>
      </w:r>
      <w:r>
        <w:t xml:space="preserve">   orbit    </w:t>
      </w:r>
      <w:r>
        <w:t xml:space="preserve">   solar 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and space</dc:title>
  <dcterms:created xsi:type="dcterms:W3CDTF">2021-10-11T05:48:51Z</dcterms:created>
  <dcterms:modified xsi:type="dcterms:W3CDTF">2021-10-11T05:48:51Z</dcterms:modified>
</cp:coreProperties>
</file>