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</w:t>
      </w:r>
    </w:p>
    <w:p>
      <w:pPr>
        <w:pStyle w:val="Questions"/>
      </w:pPr>
      <w:r>
        <w:t xml:space="preserve">1. AXIS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OUROTILENV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TAINOOTR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NSOSSTUP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RSLOA EALRF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OOCNALSTIELTN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ENPLTA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MNOO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OBRTI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RETOU APESTLN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NENUTPE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NUSRAT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DTOAERSI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TMOEC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WADFR PLEATN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RNNEI TNPEALS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EPCSA OPREB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HTNOGSOI RTSA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BDRUESOL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RJPIUET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THRAE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DOGO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axis    </w:t>
      </w:r>
      <w:r>
        <w:t xml:space="preserve">   revolution    </w:t>
      </w:r>
      <w:r>
        <w:t xml:space="preserve">   rotation    </w:t>
      </w:r>
      <w:r>
        <w:t xml:space="preserve">   sunspots    </w:t>
      </w:r>
      <w:r>
        <w:t xml:space="preserve">   solar flare    </w:t>
      </w:r>
      <w:r>
        <w:t xml:space="preserve">   constellation    </w:t>
      </w:r>
      <w:r>
        <w:t xml:space="preserve">   planet    </w:t>
      </w:r>
      <w:r>
        <w:t xml:space="preserve">   moon    </w:t>
      </w:r>
      <w:r>
        <w:t xml:space="preserve">   orbit    </w:t>
      </w:r>
      <w:r>
        <w:t xml:space="preserve">   outer planets    </w:t>
      </w:r>
      <w:r>
        <w:t xml:space="preserve">   neptune    </w:t>
      </w:r>
      <w:r>
        <w:t xml:space="preserve">   saturn    </w:t>
      </w:r>
      <w:r>
        <w:t xml:space="preserve">   asteroid    </w:t>
      </w:r>
      <w:r>
        <w:t xml:space="preserve">   comet    </w:t>
      </w:r>
      <w:r>
        <w:t xml:space="preserve">   dwarf planet    </w:t>
      </w:r>
      <w:r>
        <w:t xml:space="preserve">   inner planets    </w:t>
      </w:r>
      <w:r>
        <w:t xml:space="preserve">   space probe    </w:t>
      </w:r>
      <w:r>
        <w:t xml:space="preserve">   shooting star    </w:t>
      </w:r>
      <w:r>
        <w:t xml:space="preserve">   boulders    </w:t>
      </w:r>
      <w:r>
        <w:t xml:space="preserve">   jupiter    </w:t>
      </w:r>
      <w:r>
        <w:t xml:space="preserve">   earth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</dc:title>
  <dcterms:created xsi:type="dcterms:W3CDTF">2021-10-11T05:47:54Z</dcterms:created>
  <dcterms:modified xsi:type="dcterms:W3CDTF">2021-10-11T05:47:54Z</dcterms:modified>
</cp:coreProperties>
</file>