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biologique    </w:t>
      </w:r>
      <w:r>
        <w:t xml:space="preserve">   compost    </w:t>
      </w:r>
      <w:r>
        <w:t xml:space="preserve">   dechet    </w:t>
      </w:r>
      <w:r>
        <w:t xml:space="preserve">   eau    </w:t>
      </w:r>
      <w:r>
        <w:t xml:space="preserve">   energie    </w:t>
      </w:r>
      <w:r>
        <w:t xml:space="preserve">   environnement    </w:t>
      </w:r>
      <w:r>
        <w:t xml:space="preserve">   foret    </w:t>
      </w:r>
      <w:r>
        <w:t xml:space="preserve">   gaspillage    </w:t>
      </w:r>
      <w:r>
        <w:t xml:space="preserve">   jardin    </w:t>
      </w:r>
      <w:r>
        <w:t xml:space="preserve">   nature    </w:t>
      </w:r>
      <w:r>
        <w:t xml:space="preserve">   nettoyer    </w:t>
      </w:r>
      <w:r>
        <w:t xml:space="preserve">   nourriture    </w:t>
      </w:r>
      <w:r>
        <w:t xml:space="preserve">   oxygene    </w:t>
      </w:r>
      <w:r>
        <w:t xml:space="preserve">   planete    </w:t>
      </w:r>
      <w:r>
        <w:t xml:space="preserve">   plante    </w:t>
      </w:r>
      <w:r>
        <w:t xml:space="preserve">   plastique    </w:t>
      </w:r>
      <w:r>
        <w:t xml:space="preserve">   pollution    </w:t>
      </w:r>
      <w:r>
        <w:t xml:space="preserve">   propre    </w:t>
      </w:r>
      <w:r>
        <w:t xml:space="preserve">   recycler    </w:t>
      </w:r>
      <w:r>
        <w:t xml:space="preserve">   reduire    </w:t>
      </w:r>
      <w:r>
        <w:t xml:space="preserve">   ressource    </w:t>
      </w:r>
      <w:r>
        <w:t xml:space="preserve">   terre    </w:t>
      </w:r>
      <w:r>
        <w:t xml:space="preserve">   tri    </w:t>
      </w:r>
      <w:r>
        <w:t xml:space="preserve">   vert    </w:t>
      </w:r>
      <w:r>
        <w:t xml:space="preserve">   écologie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2021-10-11T05:48:06Z</dcterms:created>
  <dcterms:modified xsi:type="dcterms:W3CDTF">2021-10-11T05:48:06Z</dcterms:modified>
</cp:coreProperties>
</file>