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body of salt water that surrounds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lowland area between higher areas such as mountains; sometimes formed by rivers wearing away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body of salty water that is often connected to an ocean; may be partly or completely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areas where water, usually fresh water, is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of water surrounded by land smaller than a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running water over Earth's surface that flow into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of land surrounded entirely    by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 valley with very deep sides; often carved from the Earth by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Huge sheets of ice that cover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large, flowing body of water that usually empties into a sea or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on Earth's surface where land is much higher than the land that surrounds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opening in Earth's surface from which lava flows as the lava hardens and builds up, a volanic mountain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cave or underground chamber; formed underground when wears away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features</dc:title>
  <dcterms:created xsi:type="dcterms:W3CDTF">2021-10-11T05:47:52Z</dcterms:created>
  <dcterms:modified xsi:type="dcterms:W3CDTF">2021-10-11T05:47:52Z</dcterms:modified>
</cp:coreProperties>
</file>