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two plates slip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well tested concept that explains a wide range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two plates come together or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in earths crust where rocks have slipped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uppermost part of the mantle and the crust together form a rigid layer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much mass there is in a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earthquakes occur they form waves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 and bendy layer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two plates move apart or diverge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continually adds new material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transfer within a material or between materials that are touching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heat transfer by the movement of currents within the fluid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dense ball of solid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 that transfers heat within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molten metal that surrounds the inner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lithosphere is broken into separate sections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energy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below the boundary is the solid material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results from a force pressing on an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2021-10-11T05:48:37Z</dcterms:created>
  <dcterms:modified xsi:type="dcterms:W3CDTF">2021-10-11T05:48:37Z</dcterms:modified>
</cp:coreProperties>
</file>