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semicircular basin forms at the head of the glacial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normally a glacier ends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level of that permanent snow reaches in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fine sand and silt formed by the crushing of rock under a glacier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mass of ice larger than a valley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coarse sand,pebbles , and sharp boulders leave long parallel scratches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 moving wedge shaped stream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freshly fallen snow becomes compressed and recrystallizes into a rough granular ice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crossword</dc:title>
  <dcterms:created xsi:type="dcterms:W3CDTF">2021-10-11T05:48:23Z</dcterms:created>
  <dcterms:modified xsi:type="dcterms:W3CDTF">2021-10-11T05:48:23Z</dcterms:modified>
</cp:coreProperties>
</file>