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mid term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VECTOR    </w:t>
      </w:r>
      <w:r>
        <w:t xml:space="preserve">   SUNSPOTS    </w:t>
      </w:r>
      <w:r>
        <w:t xml:space="preserve">   STATIC    </w:t>
      </w:r>
      <w:r>
        <w:t xml:space="preserve">   SOLAR WIND    </w:t>
      </w:r>
      <w:r>
        <w:t xml:space="preserve">   SLOPE    </w:t>
      </w:r>
      <w:r>
        <w:t xml:space="preserve">   SLIDING    </w:t>
      </w:r>
      <w:r>
        <w:t xml:space="preserve">   ROLLING    </w:t>
      </w:r>
      <w:r>
        <w:t xml:space="preserve">   RETROGRADE    </w:t>
      </w:r>
      <w:r>
        <w:t xml:space="preserve">   REACTION    </w:t>
      </w:r>
      <w:r>
        <w:t xml:space="preserve">   PTOLOMY    </w:t>
      </w:r>
      <w:r>
        <w:t xml:space="preserve">   PROMINENCE    </w:t>
      </w:r>
      <w:r>
        <w:t xml:space="preserve">   PLAGES    </w:t>
      </w:r>
      <w:r>
        <w:t xml:space="preserve">   NUCLEAR FUSION    </w:t>
      </w:r>
      <w:r>
        <w:t xml:space="preserve">   NEWTON    </w:t>
      </w:r>
      <w:r>
        <w:t xml:space="preserve">   NET FORCE    </w:t>
      </w:r>
      <w:r>
        <w:t xml:space="preserve">   MOMENTUM    </w:t>
      </w:r>
      <w:r>
        <w:t xml:space="preserve">   MASS    </w:t>
      </w:r>
      <w:r>
        <w:t xml:space="preserve">   MAGNETIC FORCE    </w:t>
      </w:r>
      <w:r>
        <w:t xml:space="preserve">   KUIPER BELT    </w:t>
      </w:r>
      <w:r>
        <w:t xml:space="preserve">   KEPLAR    </w:t>
      </w:r>
      <w:r>
        <w:t xml:space="preserve">   JUPITER    </w:t>
      </w:r>
      <w:r>
        <w:t xml:space="preserve">   JOVIAN    </w:t>
      </w:r>
      <w:r>
        <w:t xml:space="preserve">   INERTIA    </w:t>
      </w:r>
      <w:r>
        <w:t xml:space="preserve">   HELIOCENTRIC    </w:t>
      </w:r>
      <w:r>
        <w:t xml:space="preserve">   GRAVITY    </w:t>
      </w:r>
      <w:r>
        <w:t xml:space="preserve">   GEOCENTRIC    </w:t>
      </w:r>
      <w:r>
        <w:t xml:space="preserve">   GALILEO    </w:t>
      </w:r>
      <w:r>
        <w:t xml:space="preserve">   FRICTION    </w:t>
      </w:r>
      <w:r>
        <w:t xml:space="preserve">   FREE FALL    </w:t>
      </w:r>
      <w:r>
        <w:t xml:space="preserve">   FRAME OF REFERENCE    </w:t>
      </w:r>
      <w:r>
        <w:t xml:space="preserve">   FLUID    </w:t>
      </w:r>
      <w:r>
        <w:t xml:space="preserve">   FACULAE    </w:t>
      </w:r>
      <w:r>
        <w:t xml:space="preserve">   DISPLACEMENT    </w:t>
      </w:r>
      <w:r>
        <w:t xml:space="preserve">   CRATERS    </w:t>
      </w:r>
      <w:r>
        <w:t xml:space="preserve">   COMETS    </w:t>
      </w:r>
      <w:r>
        <w:t xml:space="preserve">   CHROMOSPHERE    </w:t>
      </w:r>
      <w:r>
        <w:t xml:space="preserve">   CENTRIPETAL FORCE    </w:t>
      </w:r>
      <w:r>
        <w:t xml:space="preserve">   CELESTIAL    </w:t>
      </w:r>
      <w:r>
        <w:t xml:space="preserve">   ACTION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mid term vocab review</dc:title>
  <dcterms:created xsi:type="dcterms:W3CDTF">2021-10-11T05:49:40Z</dcterms:created>
  <dcterms:modified xsi:type="dcterms:W3CDTF">2021-10-11T05:49:40Z</dcterms:modified>
</cp:coreProperties>
</file>