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 earth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Solar system    </w:t>
      </w:r>
      <w:r>
        <w:t xml:space="preserve">   Space    </w:t>
      </w:r>
      <w:r>
        <w:t xml:space="preserve">   Sun    </w:t>
      </w:r>
      <w:r>
        <w:t xml:space="preserve">   Magma    </w:t>
      </w:r>
      <w:r>
        <w:t xml:space="preserve">   Mantle    </w:t>
      </w:r>
      <w:r>
        <w:t xml:space="preserve">   Crust    </w:t>
      </w:r>
      <w:r>
        <w:t xml:space="preserve">   Outer core    </w:t>
      </w:r>
      <w:r>
        <w:t xml:space="preserve">   Inner core    </w:t>
      </w:r>
      <w:r>
        <w:t xml:space="preserve">   Earth    </w:t>
      </w:r>
      <w:r>
        <w:t xml:space="preserve">   Season    </w:t>
      </w:r>
      <w:r>
        <w:t xml:space="preserve">   Year    </w:t>
      </w:r>
      <w:r>
        <w:t xml:space="preserve">   Night    </w:t>
      </w:r>
      <w:r>
        <w:t xml:space="preserve">   Day    </w:t>
      </w:r>
      <w:r>
        <w:t xml:space="preserve">   Orbit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 earth wordsearch</dc:title>
  <dcterms:created xsi:type="dcterms:W3CDTF">2021-10-12T13:49:39Z</dcterms:created>
  <dcterms:modified xsi:type="dcterms:W3CDTF">2021-10-12T13:49:39Z</dcterms:modified>
</cp:coreProperties>
</file>