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seismic wave that causes particles of rock to move in a back and forth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tracing of earthquake motion that is created by a seismograph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earths surface directly above an earthquakes starting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seismic wave that causes particles of rock to move in a side to side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prevent waterlines and gas lines from breaking in a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sudden return of elastically deformed rock to its undeformed 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instrument that records vibrations in the ground and determines the location and strength of an earthquake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bending, tilting and breaking of the earths crust the change in the shape  of rock in response to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of energy that travels through the earth away from an earthquake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along a fault where relatively few earthquakes have occurred recently but where strong earthquakes have occurred there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hypothesis that is based on the idea that a major earthquake is more likely to occur along the part of an active fault where no earthquakes have occurred for a certain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zone of volcanic and earthquake activity surrounding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along a fault at which the first motion of an earthquake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earthquakes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</dc:title>
  <dcterms:created xsi:type="dcterms:W3CDTF">2021-10-11T05:49:27Z</dcterms:created>
  <dcterms:modified xsi:type="dcterms:W3CDTF">2021-10-11T05:49:27Z</dcterms:modified>
</cp:coreProperties>
</file>