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point (F) below the surface where an earthquake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plates are marked by faults?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fault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beginning with T is also the name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made about the 2004 tsunmai The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hand in hand with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refers to the frequency,size and type of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above the focus?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sound similar to train or aircraft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smaller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indian ocean tsunami had waves up to ____ hundred ft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2021-10-11T05:49:43Z</dcterms:created>
  <dcterms:modified xsi:type="dcterms:W3CDTF">2021-10-11T05:49:43Z</dcterms:modified>
</cp:coreProperties>
</file>