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 and volcanism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stream of molten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measure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earthquakes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jagged, rubbly, broken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formed when lava is thrown in the air from a vent and breaks into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volcanic activity takes place primarily at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breakage and fracturing of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vibration of the earth produced by the rapid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smooth, ropy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on earths surface that is directly above the point where an earthquake originates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earthquakes underground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volcanic crater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thick or sticky a liquid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volcanism</dc:title>
  <dcterms:created xsi:type="dcterms:W3CDTF">2021-10-11T05:50:42Z</dcterms:created>
  <dcterms:modified xsi:type="dcterms:W3CDTF">2021-10-11T05:50:42Z</dcterms:modified>
</cp:coreProperties>
</file>