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damage    </w:t>
      </w:r>
      <w:r>
        <w:t xml:space="preserve">   secondary waves    </w:t>
      </w:r>
      <w:r>
        <w:t xml:space="preserve">   primary waves    </w:t>
      </w:r>
      <w:r>
        <w:t xml:space="preserve">   subduction    </w:t>
      </w:r>
      <w:r>
        <w:t xml:space="preserve">   boundary    </w:t>
      </w:r>
      <w:r>
        <w:t xml:space="preserve">   transform    </w:t>
      </w:r>
      <w:r>
        <w:t xml:space="preserve">   convergent    </w:t>
      </w:r>
      <w:r>
        <w:t xml:space="preserve">   divergent    </w:t>
      </w:r>
      <w:r>
        <w:t xml:space="preserve">   plate    </w:t>
      </w:r>
      <w:r>
        <w:t xml:space="preserve">   earthquake    </w:t>
      </w:r>
      <w:r>
        <w:t xml:space="preserve">   fault    </w:t>
      </w:r>
      <w:r>
        <w:t xml:space="preserve">   pressure    </w:t>
      </w:r>
      <w:r>
        <w:t xml:space="preserve">   epicentre    </w:t>
      </w:r>
      <w:r>
        <w:t xml:space="preserve">   focus    </w:t>
      </w:r>
      <w:r>
        <w:t xml:space="preserve">   seismic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2021-10-11T05:50:30Z</dcterms:created>
  <dcterms:modified xsi:type="dcterms:W3CDTF">2021-10-11T05:50:30Z</dcterms:modified>
</cp:coreProperties>
</file>