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water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state changing to a gas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in earths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radiation in the part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expert of meterology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rain, snow, sleet, hail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water or air moving in a definite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collects as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and emisson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body of water that is curling into an arched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solitary or colonial sedentary form of a coelenterate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layer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alternate and falling of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air</dc:title>
  <dcterms:created xsi:type="dcterms:W3CDTF">2021-10-11T05:48:45Z</dcterms:created>
  <dcterms:modified xsi:type="dcterms:W3CDTF">2021-10-11T05:48:45Z</dcterms:modified>
</cp:coreProperties>
</file>