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earths 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lava dome    </w:t>
      </w:r>
      <w:r>
        <w:t xml:space="preserve">   sheild volcano    </w:t>
      </w:r>
      <w:r>
        <w:t xml:space="preserve">   composite volcano    </w:t>
      </w:r>
      <w:r>
        <w:t xml:space="preserve">   cinder cone    </w:t>
      </w:r>
      <w:r>
        <w:t xml:space="preserve">   volcanoes    </w:t>
      </w:r>
      <w:r>
        <w:t xml:space="preserve">   outer core    </w:t>
      </w:r>
      <w:r>
        <w:t xml:space="preserve">   inner core    </w:t>
      </w:r>
      <w:r>
        <w:t xml:space="preserve">   lithosphere    </w:t>
      </w:r>
      <w:r>
        <w:t xml:space="preserve">   mantel    </w:t>
      </w:r>
      <w:r>
        <w:t xml:space="preserve">   oceanic crust    </w:t>
      </w:r>
      <w:r>
        <w:t xml:space="preserve">   composite    </w:t>
      </w:r>
      <w:r>
        <w:t xml:space="preserve">   structure    </w:t>
      </w:r>
      <w:r>
        <w:t xml:space="preserve">   mt saint hellens    </w:t>
      </w:r>
      <w:r>
        <w:t xml:space="preserve">   tsunami    </w:t>
      </w:r>
      <w:r>
        <w:t xml:space="preserve">   natural disasters    </w:t>
      </w:r>
      <w:r>
        <w:t xml:space="preserve">   ring of fire    </w:t>
      </w:r>
      <w:r>
        <w:t xml:space="preserve">   subduction zone    </w:t>
      </w:r>
      <w:r>
        <w:t xml:space="preserve">   divergent boundaries    </w:t>
      </w:r>
      <w:r>
        <w:t xml:space="preserve">   Transform boundaries    </w:t>
      </w:r>
      <w:r>
        <w:t xml:space="preserve">   Tectonics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layer</dc:title>
  <dcterms:created xsi:type="dcterms:W3CDTF">2021-10-11T05:49:40Z</dcterms:created>
  <dcterms:modified xsi:type="dcterms:W3CDTF">2021-10-11T05:49:40Z</dcterms:modified>
</cp:coreProperties>
</file>