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earths resources and systems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formed from plant matter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heat and pressure reach the rocks melting point, it melts into magma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color it displays in finely powdered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way light interacts with the surface of minerals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rocks changed by heat and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breaks down rocks and creates sediments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viscous liquid derived from petroleum especially for use as a fuel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mass divided by 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minerals that are mined because they contain useful metals and nonmetals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rocks have jagged edges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something that is inorganic,solid,crystaline structure,natural,and has a definite chemical composition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forms from the compaction or cementation of sediments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rocks have a straight edge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natural gas,oil,and coal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occurs when the agents of erosion lay down sediment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natural forces move weathered rock and soil from one place to another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earths resources and systems</dc:title>
  <dcterms:created xsi:type="dcterms:W3CDTF">2021-10-11T05:51:13Z</dcterms:created>
  <dcterms:modified xsi:type="dcterms:W3CDTF">2021-10-11T05:51:13Z</dcterms:modified>
</cp:coreProperties>
</file>