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earth,sun,&amp; moon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occurs along the equater, also known as the east and west end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of which an object rotates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phase occurs when we see a reflection across the whole surface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of the moons near side is lit each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during the full moon &amp; new moon phases when the sun's &amp; moon's moons gravitational effects combine &amp; produce higher high tides and lower low 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motion of one object around another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of the moons near side is lit each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phase occurs when we see no reflection of the suns light on the moons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and south ends of earth are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follows a path, it's called an orbit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earth,sun,&amp; moon puzzle</dc:title>
  <dcterms:created xsi:type="dcterms:W3CDTF">2021-10-11T05:49:10Z</dcterms:created>
  <dcterms:modified xsi:type="dcterms:W3CDTF">2021-10-11T05:49:10Z</dcterms:modified>
</cp:coreProperties>
</file>