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earth/sun/moon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craters    </w:t>
      </w:r>
      <w:r>
        <w:t xml:space="preserve">   days    </w:t>
      </w:r>
      <w:r>
        <w:t xml:space="preserve">   reflect    </w:t>
      </w:r>
      <w:r>
        <w:t xml:space="preserve">   gravity    </w:t>
      </w:r>
      <w:r>
        <w:t xml:space="preserve">   frozen    </w:t>
      </w:r>
      <w:r>
        <w:t xml:space="preserve">   sphere    </w:t>
      </w:r>
      <w:r>
        <w:t xml:space="preserve">   millions    </w:t>
      </w:r>
      <w:r>
        <w:t xml:space="preserve">   revoles    </w:t>
      </w:r>
      <w:r>
        <w:t xml:space="preserve">   solar flares    </w:t>
      </w:r>
      <w:r>
        <w:t xml:space="preserve">   burning gas    </w:t>
      </w:r>
      <w:r>
        <w:t xml:space="preserve">   light    </w:t>
      </w:r>
      <w:r>
        <w:t xml:space="preserve">   heat    </w:t>
      </w:r>
      <w:r>
        <w:t xml:space="preserve">   atmosphere    </w:t>
      </w:r>
      <w:r>
        <w:t xml:space="preserve">   life    </w:t>
      </w:r>
      <w:r>
        <w:t xml:space="preserve">   star    </w:t>
      </w:r>
      <w:r>
        <w:t xml:space="preserve">   water    </w:t>
      </w:r>
      <w:r>
        <w:t xml:space="preserve">   soil    </w:t>
      </w:r>
      <w:r>
        <w:t xml:space="preserve">   rocks    </w:t>
      </w:r>
      <w:r>
        <w:t xml:space="preserve">   satellite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earth/sun/moon</dc:title>
  <dcterms:created xsi:type="dcterms:W3CDTF">2021-10-11T05:49:11Z</dcterms:created>
  <dcterms:modified xsi:type="dcterms:W3CDTF">2021-10-11T05:49:11Z</dcterms:modified>
</cp:coreProperties>
</file>