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easley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kissme    </w:t>
      </w:r>
      <w:r>
        <w:t xml:space="preserve">   matt    </w:t>
      </w:r>
      <w:r>
        <w:t xml:space="preserve">   alkalinetrio    </w:t>
      </w:r>
      <w:r>
        <w:t xml:space="preserve">   polotinktink    </w:t>
      </w:r>
      <w:r>
        <w:t xml:space="preserve">   marriage    </w:t>
      </w:r>
      <w:r>
        <w:t xml:space="preserve">   mommy    </w:t>
      </w:r>
      <w:r>
        <w:t xml:space="preserve">   daddy    </w:t>
      </w:r>
      <w:r>
        <w:t xml:space="preserve">   flipperinflipper    </w:t>
      </w:r>
      <w:r>
        <w:t xml:space="preserve">   chritmas    </w:t>
      </w:r>
      <w:r>
        <w:t xml:space="preserve">   halloween    </w:t>
      </w:r>
      <w:r>
        <w:t xml:space="preserve">   youaremyeverything    </w:t>
      </w:r>
      <w:r>
        <w:t xml:space="preserve">   foreveryours    </w:t>
      </w:r>
      <w:r>
        <w:t xml:space="preserve">   peter    </w:t>
      </w:r>
      <w:r>
        <w:t xml:space="preserve">   jacob    </w:t>
      </w:r>
      <w:r>
        <w:t xml:space="preserve">   cj    </w:t>
      </w:r>
      <w:r>
        <w:t xml:space="preserve">   weston    </w:t>
      </w:r>
      <w:r>
        <w:t xml:space="preserve">   teagan    </w:t>
      </w:r>
      <w:r>
        <w:t xml:space="preserve">   caeson    </w:t>
      </w:r>
      <w:r>
        <w:t xml:space="preserve">   brooklyn    </w:t>
      </w:r>
      <w:r>
        <w:t xml:space="preserve">   jaecy    </w:t>
      </w:r>
      <w:r>
        <w:t xml:space="preserve">   easley    </w:t>
      </w:r>
      <w:r>
        <w:t xml:space="preserve">   penguins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easley life</dc:title>
  <dcterms:created xsi:type="dcterms:W3CDTF">2021-10-11T05:50:54Z</dcterms:created>
  <dcterms:modified xsi:type="dcterms:W3CDTF">2021-10-11T05:50:54Z</dcterms:modified>
</cp:coreProperties>
</file>