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multinational corporation (MNC) or worldwide enterprise is a corporate organization which owns or controls production of goods or services in at least one country other than its home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printing and typography that uses movable components such as individual letters or punctuation to reproduce the elements of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total number of children that would be born to each woman if she were to live to the end of her child-bearing years and give birth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city or town of a country or region, usually its seat of government and administrative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white vitrified translucent ceramic;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in or worship of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barren plateau of southern Mongolia and northern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hereditary commander-in-chief in feudal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connected with the sea, especially in relation to seafaring commercial or military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large Japanese business conglomerate.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fortified wall in northern China, extending some 1,500 miles (2,400 km) from Kansu province to the Yellow Sea north of Beijing. It was first built c.210 bc, as a protection against nomad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agreement made by opposing sides in a war to stop fighting for a certain time; a truce.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Economic globalization refers to the increasing interdependence of world economies as a result of the growing scale of cross-border trade of commodities and services, flow of international capital and wide and rapid spread of technologies.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 an area from which weapons and military forces have been removed the demilitarized zone between North and South Korea Learn More about demilitarized zone Dictionary Entries near demilitarized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system of philosophical and ethical teachings founded by Confucius and developed by Mencius.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altitude plateau north of the Great Himalaya ranges, west of the Szechuan basin, and south of the Taklamakan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natural or 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of latitude 38 degrees North (38° 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of Japanese film and television animation, typically aimed at adults as well as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of people, especially traders or pilgrims, traveling together across a desert in Asia or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doctrine or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one-child policy was part of a program designed to control the size of the rapidly growing population of the People's Republic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international trade left to its natural course without tariffs, quotas, or other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government, involving the suspension of ordinary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narrow valley between hills or mountains, typically with steep rocky walls and a stream running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attribution of a soul to plants, inanimate objects, and natural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zone of volcanic activity surrounding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member of a powerful military caste in feudal Japan, especially a member of the class of military retainers of the daimyos.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style of Japanese comic books and graphic novels, typically aimed at adults as well as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crossword </dc:title>
  <dcterms:created xsi:type="dcterms:W3CDTF">2021-10-11T05:51:34Z</dcterms:created>
  <dcterms:modified xsi:type="dcterms:W3CDTF">2021-10-11T05:51:34Z</dcterms:modified>
</cp:coreProperties>
</file>