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coast fishing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lives in water and covered in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 main fishing provinces of Canada are in the ...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Canada's main ways of providing food and money for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most of the worlds fish are caught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unwanted fish and other marine animals caught during commercial fishing for a curtain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desirable species of fish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environmentally damaging problem in the fishing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vehicle used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wasteful ways of catching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coast fishing industry</dc:title>
  <dcterms:created xsi:type="dcterms:W3CDTF">2021-10-11T05:51:18Z</dcterms:created>
  <dcterms:modified xsi:type="dcterms:W3CDTF">2021-10-11T05:51:18Z</dcterms:modified>
</cp:coreProperties>
</file>