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of mountains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letter    </w:t>
      </w:r>
      <w:r>
        <w:t xml:space="preserve">   ss argentina    </w:t>
      </w:r>
      <w:r>
        <w:t xml:space="preserve">   flashback    </w:t>
      </w:r>
      <w:r>
        <w:t xml:space="preserve">   hotel    </w:t>
      </w:r>
      <w:r>
        <w:t xml:space="preserve">   marijuana    </w:t>
      </w:r>
      <w:r>
        <w:t xml:space="preserve">   surgery    </w:t>
      </w:r>
      <w:r>
        <w:t xml:space="preserve">   helluva    </w:t>
      </w:r>
      <w:r>
        <w:t xml:space="preserve">   blood    </w:t>
      </w:r>
      <w:r>
        <w:t xml:space="preserve">   snow    </w:t>
      </w:r>
      <w:r>
        <w:t xml:space="preserve">   pulse    </w:t>
      </w:r>
      <w:r>
        <w:t xml:space="preserve">   miracle    </w:t>
      </w:r>
      <w:r>
        <w:t xml:space="preserve">   marriage    </w:t>
      </w:r>
      <w:r>
        <w:t xml:space="preserve">   death    </w:t>
      </w:r>
      <w:r>
        <w:t xml:space="preserve">   peterson    </w:t>
      </w:r>
      <w:r>
        <w:t xml:space="preserve">   doctor    </w:t>
      </w:r>
      <w:r>
        <w:t xml:space="preserve">   robinson    </w:t>
      </w:r>
      <w:r>
        <w:t xml:space="preserve">   stackhouse    </w:t>
      </w:r>
      <w:r>
        <w:t xml:space="preserve">   surgeon    </w:t>
      </w:r>
      <w:r>
        <w:t xml:space="preserve">   german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of mountains 3 </dc:title>
  <dcterms:created xsi:type="dcterms:W3CDTF">2021-10-11T05:50:58Z</dcterms:created>
  <dcterms:modified xsi:type="dcterms:W3CDTF">2021-10-11T05:50:58Z</dcterms:modified>
</cp:coreProperties>
</file>