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the mountains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ben do before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want to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ben get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he meet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the pregnant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ben going to retrieve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ben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bens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he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he listen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ben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call it when the baby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did she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man doing that concerned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ben tell the man who stole his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want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he travelling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was afraid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ben get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ben go when he got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mountains four</dc:title>
  <dcterms:created xsi:type="dcterms:W3CDTF">2021-10-11T05:51:04Z</dcterms:created>
  <dcterms:modified xsi:type="dcterms:W3CDTF">2021-10-11T05:51:04Z</dcterms:modified>
</cp:coreProperties>
</file>