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chickens    </w:t>
      </w:r>
      <w:r>
        <w:t xml:space="preserve">   yellow    </w:t>
      </w:r>
      <w:r>
        <w:t xml:space="preserve">   holidays    </w:t>
      </w:r>
      <w:r>
        <w:t xml:space="preserve">   basket    </w:t>
      </w:r>
      <w:r>
        <w:t xml:space="preserve">   lambs    </w:t>
      </w:r>
      <w:r>
        <w:t xml:space="preserve">   hot cross buns    </w:t>
      </w:r>
      <w:r>
        <w:t xml:space="preserve">   eggs    </w:t>
      </w:r>
      <w:r>
        <w:t xml:space="preserve">   daffodils    </w:t>
      </w:r>
      <w:r>
        <w:t xml:space="preserve">   easter chicks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2021-10-11T05:51:55Z</dcterms:created>
  <dcterms:modified xsi:type="dcterms:W3CDTF">2021-10-11T05:51:55Z</dcterms:modified>
</cp:coreProperties>
</file>