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Dye    </w:t>
      </w:r>
      <w:r>
        <w:t xml:space="preserve">   Decorate.    </w:t>
      </w:r>
      <w:r>
        <w:t xml:space="preserve">   parade    </w:t>
      </w:r>
      <w:r>
        <w:t xml:space="preserve">   treats    </w:t>
      </w:r>
      <w:r>
        <w:t xml:space="preserve">   hide    </w:t>
      </w:r>
      <w:r>
        <w:t xml:space="preserve">   hop    </w:t>
      </w:r>
      <w:r>
        <w:t xml:space="preserve">   candy    </w:t>
      </w:r>
      <w:r>
        <w:t xml:space="preserve">   bonnet    </w:t>
      </w:r>
      <w:r>
        <w:t xml:space="preserve">   chick    </w:t>
      </w:r>
      <w:r>
        <w:t xml:space="preserve">   basket    </w:t>
      </w:r>
      <w:r>
        <w:t xml:space="preserve">   easter bunny    </w:t>
      </w:r>
      <w:r>
        <w:t xml:space="preserve">   fun    </w:t>
      </w:r>
      <w:r>
        <w:t xml:space="preserve">   egg hunt    </w:t>
      </w:r>
      <w:r>
        <w:t xml:space="preserve">   Rabbit    </w:t>
      </w:r>
      <w:r>
        <w:t xml:space="preserve">   chocolate    </w:t>
      </w:r>
      <w:r>
        <w:t xml:space="preserve">   bunny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2021-10-11T05:52:02Z</dcterms:created>
  <dcterms:modified xsi:type="dcterms:W3CDTF">2021-10-11T05:52:02Z</dcterms:modified>
</cp:coreProperties>
</file>