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p>
      <w:pPr>
        <w:pStyle w:val="Questions"/>
      </w:pPr>
      <w:r>
        <w:t xml:space="preserve">1. EGG UTHN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DAYSNU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EGG LNORCOGI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YEJLL EABNS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AKTBSE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STERAE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USJSE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UBNNY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ROSSC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HCCHRU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egg hunt    </w:t>
      </w:r>
      <w:r>
        <w:t xml:space="preserve">   Sunday    </w:t>
      </w:r>
      <w:r>
        <w:t xml:space="preserve">   egg coloring    </w:t>
      </w:r>
      <w:r>
        <w:t xml:space="preserve">   jelly beans    </w:t>
      </w:r>
      <w:r>
        <w:t xml:space="preserve">   basket    </w:t>
      </w:r>
      <w:r>
        <w:t xml:space="preserve">   easter    </w:t>
      </w:r>
      <w:r>
        <w:t xml:space="preserve">   Jesus    </w:t>
      </w:r>
      <w:r>
        <w:t xml:space="preserve">   bunny    </w:t>
      </w:r>
      <w:r>
        <w:t xml:space="preserve">   cross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2021-10-11T05:50:14Z</dcterms:created>
  <dcterms:modified xsi:type="dcterms:W3CDTF">2021-10-11T05:50:14Z</dcterms:modified>
</cp:coreProperties>
</file>