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</w:t>
      </w:r>
    </w:p>
    <w:p>
      <w:pPr>
        <w:pStyle w:val="Questions"/>
      </w:pPr>
      <w:r>
        <w:t xml:space="preserve">1. YNBNU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EUBL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KSASEBT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NEVCGEASR TUNH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INPK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TRASEE UYNBN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WYELLO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EGG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ARESTE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UESSJ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</dc:title>
  <dcterms:created xsi:type="dcterms:W3CDTF">2021-10-11T05:50:17Z</dcterms:created>
  <dcterms:modified xsi:type="dcterms:W3CDTF">2021-10-11T05:50:17Z</dcterms:modified>
</cp:coreProperties>
</file>