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family    </w:t>
      </w:r>
      <w:r>
        <w:t xml:space="preserve">   flowers    </w:t>
      </w:r>
      <w:r>
        <w:t xml:space="preserve">   marshmellows    </w:t>
      </w:r>
      <w:r>
        <w:t xml:space="preserve">   ducks    </w:t>
      </w:r>
      <w:r>
        <w:t xml:space="preserve">   treats    </w:t>
      </w:r>
      <w:r>
        <w:t xml:space="preserve">   chicks spring    </w:t>
      </w:r>
      <w:r>
        <w:t xml:space="preserve">   sprinkles    </w:t>
      </w:r>
      <w:r>
        <w:t xml:space="preserve">   cupcakes    </w:t>
      </w:r>
      <w:r>
        <w:t xml:space="preserve">   church    </w:t>
      </w:r>
      <w:r>
        <w:t xml:space="preserve">   hats    </w:t>
      </w:r>
      <w:r>
        <w:t xml:space="preserve">   dresses    </w:t>
      </w:r>
      <w:r>
        <w:t xml:space="preserve">   food coloring    </w:t>
      </w:r>
      <w:r>
        <w:t xml:space="preserve">   painting    </w:t>
      </w:r>
      <w:r>
        <w:t xml:space="preserve">   colors    </w:t>
      </w:r>
      <w:r>
        <w:t xml:space="preserve">   chocolate    </w:t>
      </w:r>
      <w:r>
        <w:t xml:space="preserve">   jelly beans    </w:t>
      </w:r>
      <w:r>
        <w:t xml:space="preserve">   carrots    </w:t>
      </w:r>
      <w:r>
        <w:t xml:space="preserve">   gravy    </w:t>
      </w:r>
      <w:r>
        <w:t xml:space="preserve">   potatoes    </w:t>
      </w:r>
      <w:r>
        <w:t xml:space="preserve">   ham    </w:t>
      </w:r>
      <w:r>
        <w:t xml:space="preserve">   lamb    </w:t>
      </w:r>
      <w:r>
        <w:t xml:space="preserve">   bunny    </w:t>
      </w:r>
      <w:r>
        <w:t xml:space="preserve">   basket    </w:t>
      </w:r>
      <w:r>
        <w:t xml:space="preserve">   toast    </w:t>
      </w:r>
      <w:r>
        <w:t xml:space="preserve">   bacon    </w:t>
      </w:r>
      <w:r>
        <w:t xml:space="preserve">   hunt    </w:t>
      </w:r>
      <w:r>
        <w:t xml:space="preserve">   eggs    </w:t>
      </w:r>
      <w:r>
        <w:t xml:space="preserve">   celebration    </w:t>
      </w:r>
      <w:r>
        <w:t xml:space="preserve">   parade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2021-10-11T05:50:41Z</dcterms:created>
  <dcterms:modified xsi:type="dcterms:W3CDTF">2021-10-11T05:50:41Z</dcterms:modified>
</cp:coreProperties>
</file>