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PULCINO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UOVO DI PASQUA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CONIGLIO PASQUALE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PRIMAVERA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CIOCCOLATA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BIGLIETTO DI PASQUA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CACCIA ALL' UOVO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DECORARE LE UOVA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CESTINO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AGNELLO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2021-10-11T05:50:33Z</dcterms:created>
  <dcterms:modified xsi:type="dcterms:W3CDTF">2021-10-11T05:50:33Z</dcterms:modified>
</cp:coreProperties>
</file>