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p>
      <w:pPr>
        <w:pStyle w:val="Questions"/>
      </w:pPr>
      <w:r>
        <w:t xml:space="preserve">1. EASERT SEGG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 SEATRE GGE UTNH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INGSRP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TAPIEDN ESGG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SEISUNNH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ERWFSOL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HOOACTLEC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RSETEA UNBNY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SEATER BNTEON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LYLEOW CHIKSC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GLWDNIAD KDUC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2021-10-11T05:50:37Z</dcterms:created>
  <dcterms:modified xsi:type="dcterms:W3CDTF">2021-10-11T05:50:37Z</dcterms:modified>
</cp:coreProperties>
</file>