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celebration    </w:t>
      </w:r>
      <w:r>
        <w:t xml:space="preserve">   cocolate    </w:t>
      </w:r>
      <w:r>
        <w:t xml:space="preserve">   cross    </w:t>
      </w:r>
      <w:r>
        <w:t xml:space="preserve">   egg hunt    </w:t>
      </w:r>
      <w:r>
        <w:t xml:space="preserve">   eggs    </w:t>
      </w:r>
      <w:r>
        <w:t xml:space="preserve">   fun    </w:t>
      </w:r>
      <w:r>
        <w:t xml:space="preserve">   hiding    </w:t>
      </w:r>
      <w:r>
        <w:t xml:space="preserve">   holiday    </w:t>
      </w:r>
      <w:r>
        <w:t xml:space="preserve">   hot cross buns    </w:t>
      </w:r>
      <w:r>
        <w:t xml:space="preserve">   hunting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2021-10-11T05:51:04Z</dcterms:created>
  <dcterms:modified xsi:type="dcterms:W3CDTF">2021-10-11T05:51:04Z</dcterms:modified>
</cp:coreProperties>
</file>