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bunnies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daffodils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mallards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classic easter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covering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2021-10-11T05:51:19Z</dcterms:created>
  <dcterms:modified xsi:type="dcterms:W3CDTF">2021-10-11T05:51:19Z</dcterms:modified>
</cp:coreProperties>
</file>