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shop    </w:t>
      </w:r>
      <w:r>
        <w:t xml:space="preserve">   rainbow    </w:t>
      </w:r>
      <w:r>
        <w:t xml:space="preserve">   sunshine    </w:t>
      </w:r>
      <w:r>
        <w:t xml:space="preserve">   picnic    </w:t>
      </w:r>
      <w:r>
        <w:t xml:space="preserve">   easteregghunt    </w:t>
      </w:r>
      <w:r>
        <w:t xml:space="preserve">   airplane    </w:t>
      </w:r>
      <w:r>
        <w:t xml:space="preserve">   spiders    </w:t>
      </w:r>
      <w:r>
        <w:t xml:space="preserve">   butterflies    </w:t>
      </w:r>
      <w:r>
        <w:t xml:space="preserve">   insects    </w:t>
      </w:r>
      <w:r>
        <w:t xml:space="preserve">   flowers    </w:t>
      </w:r>
      <w:r>
        <w:t xml:space="preserve">   chocolate    </w:t>
      </w:r>
      <w:r>
        <w:t xml:space="preserve">   bunny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2021-10-11T05:51:53Z</dcterms:created>
  <dcterms:modified xsi:type="dcterms:W3CDTF">2021-10-11T05:51:53Z</dcterms:modified>
</cp:coreProperties>
</file>