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</w:t>
      </w:r>
    </w:p>
    <w:p>
      <w:pPr>
        <w:pStyle w:val="Questions"/>
      </w:pPr>
      <w:r>
        <w:t xml:space="preserve">1. SACANCOR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NBUYN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EASKTB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JYLLE ASNBE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CRHCUH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EERCBAUB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LIYMAF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NCYAD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SRCORIRUTEEN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ULLALIEA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</dc:title>
  <dcterms:created xsi:type="dcterms:W3CDTF">2021-10-11T05:51:29Z</dcterms:created>
  <dcterms:modified xsi:type="dcterms:W3CDTF">2021-10-11T05:51:29Z</dcterms:modified>
</cp:coreProperties>
</file>