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awesome easter    </w:t>
      </w:r>
      <w:r>
        <w:t xml:space="preserve">   chocolate    </w:t>
      </w:r>
      <w:r>
        <w:t xml:space="preserve">   chocolate hunt    </w:t>
      </w:r>
      <w:r>
        <w:t xml:space="preserve">   easter    </w:t>
      </w:r>
      <w:r>
        <w:t xml:space="preserve">   easter basket    </w:t>
      </w:r>
      <w:r>
        <w:t xml:space="preserve">   easter bonnett    </w:t>
      </w:r>
      <w:r>
        <w:t xml:space="preserve">   easter bunny    </w:t>
      </w:r>
      <w:r>
        <w:t xml:space="preserve">   easter egg    </w:t>
      </w:r>
      <w:r>
        <w:t xml:space="preserve">   easter hunt    </w:t>
      </w:r>
      <w:r>
        <w:t xml:space="preserve">   egg    </w:t>
      </w:r>
      <w:r>
        <w:t xml:space="preserve">   happy easter    </w:t>
      </w:r>
      <w:r>
        <w:t xml:space="preserve">   i love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2021-10-11T05:51:04Z</dcterms:created>
  <dcterms:modified xsi:type="dcterms:W3CDTF">2021-10-11T05:51:04Z</dcterms:modified>
</cp:coreProperties>
</file>