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NCSIIRHAT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APHYP STRAEE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JEUSS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BLAM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DETHA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IBLBE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IATBSRB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THCRSI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AMLP USDYNA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LYJLE EBASN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LUARMSJEE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JSSUE IRSHTC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SLUAEZO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2021-10-11T05:50:03Z</dcterms:created>
  <dcterms:modified xsi:type="dcterms:W3CDTF">2021-10-11T05:50:03Z</dcterms:modified>
</cp:coreProperties>
</file>