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bunny    </w:t>
      </w:r>
      <w:r>
        <w:t xml:space="preserve">   candy    </w:t>
      </w:r>
      <w:r>
        <w:t xml:space="preserve">   carrot    </w:t>
      </w:r>
      <w:r>
        <w:t xml:space="preserve">   celebrations    </w:t>
      </w:r>
      <w:r>
        <w:t xml:space="preserve">   chickes    </w:t>
      </w:r>
      <w:r>
        <w:t xml:space="preserve">   chocolate    </w:t>
      </w:r>
      <w:r>
        <w:t xml:space="preserve">   decorate    </w:t>
      </w:r>
      <w:r>
        <w:t xml:space="preserve">   easter    </w:t>
      </w:r>
      <w:r>
        <w:t xml:space="preserve">   egg    </w:t>
      </w:r>
      <w:r>
        <w:t xml:space="preserve">   green    </w:t>
      </w:r>
      <w:r>
        <w:t xml:space="preserve">   happy    </w:t>
      </w:r>
      <w:r>
        <w:t xml:space="preserve">   pastel    </w:t>
      </w:r>
      <w:r>
        <w:t xml:space="preserve">   pink    </w:t>
      </w:r>
      <w:r>
        <w:t xml:space="preserve">   purple    </w:t>
      </w:r>
      <w:r>
        <w:t xml:space="preserve">   traditions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2021-10-11T05:50:25Z</dcterms:created>
  <dcterms:modified xsi:type="dcterms:W3CDTF">2021-10-11T05:50:25Z</dcterms:modified>
</cp:coreProperties>
</file>