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hot cross bun    </w:t>
      </w:r>
      <w:r>
        <w:t xml:space="preserve">   candy    </w:t>
      </w:r>
      <w:r>
        <w:t xml:space="preserve">   sunday    </w:t>
      </w:r>
      <w:r>
        <w:t xml:space="preserve">   holiday    </w:t>
      </w:r>
      <w:r>
        <w:t xml:space="preserve">   lamb    </w:t>
      </w:r>
      <w:r>
        <w:t xml:space="preserve">   baskets    </w:t>
      </w:r>
      <w:r>
        <w:t xml:space="preserve">   hat    </w:t>
      </w:r>
      <w:r>
        <w:t xml:space="preserve">   hunt    </w:t>
      </w:r>
      <w:r>
        <w:t xml:space="preserve">   chicks    </w:t>
      </w:r>
      <w:r>
        <w:t xml:space="preserve">   fun    </w:t>
      </w:r>
      <w:r>
        <w:t xml:space="preserve">   parade    </w:t>
      </w:r>
      <w:r>
        <w:t xml:space="preserve">   yum    </w:t>
      </w:r>
      <w:r>
        <w:t xml:space="preserve">   chocolate    </w:t>
      </w:r>
      <w:r>
        <w:t xml:space="preserve">   happy    </w:t>
      </w:r>
      <w:r>
        <w:t xml:space="preserve">   easter    </w:t>
      </w:r>
      <w:r>
        <w:t xml:space="preserve">   decorate    </w:t>
      </w:r>
      <w:r>
        <w:t xml:space="preserve">   bunny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2021-10-11T05:50:43Z</dcterms:created>
  <dcterms:modified xsi:type="dcterms:W3CDTF">2021-10-11T05:50:43Z</dcterms:modified>
</cp:coreProperties>
</file>