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austrailian school holiday reason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one of the people you celbrate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comes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are you scared might eat the bunny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do this on most of the public holidays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sometimes you get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day it might be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time do you wake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other peope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2021-10-11T05:50:39Z</dcterms:created>
  <dcterms:modified xsi:type="dcterms:W3CDTF">2021-10-11T05:50:39Z</dcterms:modified>
</cp:coreProperties>
</file>