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mary    </w:t>
      </w:r>
      <w:r>
        <w:t xml:space="preserve">   lent    </w:t>
      </w:r>
      <w:r>
        <w:t xml:space="preserve">   church    </w:t>
      </w:r>
      <w:r>
        <w:t xml:space="preserve">   holyweek    </w:t>
      </w:r>
      <w:r>
        <w:t xml:space="preserve">   friday    </w:t>
      </w:r>
      <w:r>
        <w:t xml:space="preserve">   family    </w:t>
      </w:r>
      <w:r>
        <w:t xml:space="preserve">   egg    </w:t>
      </w:r>
      <w:r>
        <w:t xml:space="preserve">   chocolate    </w:t>
      </w:r>
      <w:r>
        <w:t xml:space="preserve">   easter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2021-10-11T05:51:14Z</dcterms:created>
  <dcterms:modified xsi:type="dcterms:W3CDTF">2021-10-11T05:51:14Z</dcterms:modified>
</cp:coreProperties>
</file>