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crssword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that's all around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hops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flower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use to carry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fun part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bunnys like to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yummy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find this on dirt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end of the weak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crssword</dc:title>
  <dcterms:created xsi:type="dcterms:W3CDTF">2021-10-11T05:51:30Z</dcterms:created>
  <dcterms:modified xsi:type="dcterms:W3CDTF">2021-10-11T05:51:30Z</dcterms:modified>
</cp:coreProperties>
</file>