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agneau    </w:t>
      </w:r>
      <w:r>
        <w:t xml:space="preserve">   avril    </w:t>
      </w:r>
      <w:r>
        <w:t xml:space="preserve">   chocolat    </w:t>
      </w:r>
      <w:r>
        <w:t xml:space="preserve">   cloche    </w:t>
      </w:r>
      <w:r>
        <w:t xml:space="preserve">   jardin    </w:t>
      </w:r>
      <w:r>
        <w:t xml:space="preserve">   lapin    </w:t>
      </w:r>
      <w:r>
        <w:t xml:space="preserve">   lundi    </w:t>
      </w:r>
      <w:r>
        <w:t xml:space="preserve">   oeuf    </w:t>
      </w:r>
      <w:r>
        <w:t xml:space="preserve">   oeuf de paques    </w:t>
      </w:r>
      <w:r>
        <w:t xml:space="preserve">   panier    </w:t>
      </w:r>
      <w:r>
        <w:t xml:space="preserve">   paques    </w:t>
      </w:r>
      <w:r>
        <w:t xml:space="preserve">   poule    </w:t>
      </w:r>
      <w:r>
        <w:t xml:space="preserve">   poussin    </w:t>
      </w:r>
      <w:r>
        <w:t xml:space="preserve">   printemps    </w:t>
      </w:r>
      <w:r>
        <w:t xml:space="preserve">   vacances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in france</dc:title>
  <dcterms:created xsi:type="dcterms:W3CDTF">2021-10-11T05:52:29Z</dcterms:created>
  <dcterms:modified xsi:type="dcterms:W3CDTF">2021-10-11T05:52:29Z</dcterms:modified>
</cp:coreProperties>
</file>